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20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291</w:t>
      </w:r>
      <w:r>
        <w:rPr>
          <w:rFonts w:ascii="Times New Roman" w:eastAsia="Times New Roman" w:hAnsi="Times New Roman" w:cs="Times New Roman"/>
        </w:rPr>
        <w:t>-2803/202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Style w:val="cat-FIOgrp-1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86292657/455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штраф по постановлению не оплатил,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не было финансовой возможности</w:t>
      </w:r>
      <w:r>
        <w:rPr>
          <w:rFonts w:ascii="Times New Roman" w:eastAsia="Times New Roman" w:hAnsi="Times New Roman" w:cs="Times New Roman"/>
        </w:rPr>
        <w:t xml:space="preserve">.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в отношении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383845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86292657/455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МОМВД России «Ханты-Мансийский»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Style w:val="cat-FIOgrp-13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неоднократно привлекалс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главе 20 КоАП РФ, имеются задолженности по оплате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вины, отягчающим административную ответственность обстоятельством 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целях предупреждения совершения новых правонарушений как самим правонарушителем, так и другими лицами, суд назначает </w:t>
      </w:r>
      <w:r>
        <w:rPr>
          <w:rStyle w:val="cat-FIOgrp-13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1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Style w:val="cat-Timegrp-20rplc-4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Style w:val="cat-FIOgrp-14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2rplc-37">
    <w:name w:val="cat-FIO grp-12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FIOgrp-11rplc-39">
    <w:name w:val="cat-FIO grp-11 rplc-39"/>
    <w:basedOn w:val="DefaultParagraphFont"/>
  </w:style>
  <w:style w:type="character" w:customStyle="1" w:styleId="cat-Timegrp-20rplc-40">
    <w:name w:val="cat-Time grp-20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